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52"/>
        <w:gridCol w:w="8296"/>
      </w:tblGrid>
      <w:tr w:rsidR="00301287">
        <w:trPr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287" w:rsidRDefault="00000000">
            <w:r>
              <w:rPr>
                <w:noProof/>
              </w:rPr>
              <w:drawing>
                <wp:inline distT="0" distB="0" distL="0" distR="0">
                  <wp:extent cx="749808" cy="7141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pide_emblem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8" cy="714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1287" w:rsidRDefault="00000000">
            <w:pPr>
              <w:jc w:val="right"/>
            </w:pPr>
            <w:r>
              <w:rPr>
                <w:b/>
                <w:color w:val="124F6A"/>
                <w:sz w:val="29"/>
              </w:rPr>
              <w:t>CuspideScience</w:t>
            </w:r>
          </w:p>
          <w:p w:rsidR="00301287" w:rsidRDefault="00000000">
            <w:pPr>
              <w:jc w:val="right"/>
            </w:pPr>
            <w:r>
              <w:rPr>
                <w:color w:val="6F7A82"/>
                <w:sz w:val="17"/>
              </w:rPr>
              <w:t>Canadian Journal of Machine Learning &amp; Intelligent Transportation</w:t>
            </w:r>
          </w:p>
        </w:tc>
      </w:tr>
    </w:tbl>
    <w:p w:rsidR="00301287" w:rsidRDefault="00000000">
      <w:pPr>
        <w:jc w:val="center"/>
      </w:pPr>
      <w:r>
        <w:rPr>
          <w:b/>
          <w:sz w:val="35"/>
        </w:rPr>
        <w:t>Special Issue Proposal Form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01287">
        <w:trPr>
          <w:jc w:val="center"/>
        </w:trPr>
        <w:tc>
          <w:tcPr>
            <w:tcW w:w="9648" w:type="dxa"/>
            <w:tcBorders>
              <w:top w:val="single" w:sz="10" w:space="0" w:color="A9B7BE"/>
              <w:left w:val="single" w:sz="10" w:space="0" w:color="A9B7BE"/>
              <w:bottom w:val="single" w:sz="10" w:space="0" w:color="A9B7BE"/>
              <w:right w:val="single" w:sz="10" w:space="0" w:color="A9B7BE"/>
            </w:tcBorders>
            <w:shd w:val="clear" w:color="auto" w:fill="EAF4F5"/>
            <w:tcMar>
              <w:top w:w="70" w:type="dxa"/>
              <w:left w:w="120" w:type="dxa"/>
              <w:bottom w:w="70" w:type="dxa"/>
              <w:right w:w="120" w:type="dxa"/>
            </w:tcMar>
          </w:tcPr>
          <w:p w:rsidR="00301287" w:rsidRDefault="00000000">
            <w:r>
              <w:rPr>
                <w:b/>
              </w:rPr>
              <w:t xml:space="preserve">Journal Title: </w:t>
            </w:r>
            <w:r>
              <w:t>Canadian Journal of Machine Learning &amp; Intelligent Transportation (CJMLIT)</w:t>
            </w:r>
          </w:p>
        </w:tc>
      </w:tr>
    </w:tbl>
    <w:p w:rsidR="00301287" w:rsidRDefault="00000000">
      <w:pPr>
        <w:pStyle w:val="FormLabel"/>
      </w:pPr>
      <w:r>
        <w:t>Special Issue Title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01287">
        <w:trPr>
          <w:trHeight w:val="490"/>
          <w:jc w:val="center"/>
        </w:trPr>
        <w:tc>
          <w:tcPr>
            <w:tcW w:w="9648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55" w:type="dxa"/>
              <w:left w:w="95" w:type="dxa"/>
              <w:bottom w:w="55" w:type="dxa"/>
              <w:right w:w="95" w:type="dxa"/>
            </w:tcMar>
          </w:tcPr>
          <w:p w:rsidR="00301287" w:rsidRDefault="00000000">
            <w:r>
              <w:rPr>
                <w:i/>
                <w:color w:val="8A8A8A"/>
              </w:rPr>
              <w:t>Enter proposed title here</w:t>
            </w:r>
          </w:p>
        </w:tc>
      </w:tr>
    </w:tbl>
    <w:p w:rsidR="00301287" w:rsidRDefault="00000000">
      <w:pPr>
        <w:pStyle w:val="SectionHead"/>
      </w:pPr>
      <w:r>
        <w:t>Draft Call for Papers (200-250 words)</w:t>
      </w:r>
    </w:p>
    <w:p w:rsidR="00301287" w:rsidRDefault="00000000">
      <w:pPr>
        <w:pStyle w:val="BodyGuide"/>
      </w:pPr>
      <w:r>
        <w:t>Summarize the proposed theme, explain its fit with CJMLIT, and indicate why it is timely for the research community.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01287">
        <w:trPr>
          <w:trHeight w:val="3024"/>
          <w:jc w:val="center"/>
        </w:trPr>
        <w:tc>
          <w:tcPr>
            <w:tcW w:w="9648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85" w:type="dxa"/>
              <w:left w:w="95" w:type="dxa"/>
              <w:bottom w:w="85" w:type="dxa"/>
              <w:right w:w="95" w:type="dxa"/>
            </w:tcMar>
          </w:tcPr>
          <w:p w:rsidR="00301287" w:rsidRDefault="00000000">
            <w:r>
              <w:rPr>
                <w:i/>
                <w:color w:val="8A8A8A"/>
              </w:rPr>
              <w:t>Start your draft call for papers here.</w:t>
            </w:r>
          </w:p>
        </w:tc>
      </w:tr>
    </w:tbl>
    <w:p w:rsidR="00301287" w:rsidRDefault="00000000">
      <w:pPr>
        <w:pStyle w:val="SectionHead"/>
      </w:pPr>
      <w:r>
        <w:t>Topics of Interest</w:t>
      </w:r>
    </w:p>
    <w:p w:rsidR="00301287" w:rsidRDefault="00000000">
      <w:pPr>
        <w:pStyle w:val="BodyGuide"/>
      </w:pPr>
      <w:r>
        <w:t>Provide a bullet list of the principal themes, methods, application areas, or research challenges covered by the proposed issue.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01287">
        <w:trPr>
          <w:trHeight w:val="1368"/>
          <w:jc w:val="center"/>
        </w:trPr>
        <w:tc>
          <w:tcPr>
            <w:tcW w:w="9648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85" w:type="dxa"/>
              <w:left w:w="95" w:type="dxa"/>
              <w:bottom w:w="85" w:type="dxa"/>
              <w:right w:w="95" w:type="dxa"/>
            </w:tcMar>
          </w:tcPr>
          <w:p w:rsidR="00301287" w:rsidRDefault="00000000">
            <w:r>
              <w:rPr>
                <w:i/>
                <w:color w:val="8A8A8A"/>
              </w:rPr>
              <w:t>Use bullet points to outline the planned scope.</w:t>
            </w:r>
          </w:p>
        </w:tc>
      </w:tr>
    </w:tbl>
    <w:p w:rsidR="00301287" w:rsidRDefault="00000000">
      <w:pPr>
        <w:pStyle w:val="FormLabel"/>
      </w:pPr>
      <w:r>
        <w:t>Proposed Submission Deadline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66"/>
        <w:gridCol w:w="5956"/>
      </w:tblGrid>
      <w:tr w:rsidR="00301287">
        <w:trPr>
          <w:jc w:val="center"/>
        </w:trPr>
        <w:tc>
          <w:tcPr>
            <w:tcW w:w="3888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F2F7F8"/>
            <w:tcMar>
              <w:top w:w="55" w:type="dxa"/>
              <w:left w:w="95" w:type="dxa"/>
              <w:bottom w:w="55" w:type="dxa"/>
              <w:right w:w="95" w:type="dxa"/>
            </w:tcMar>
          </w:tcPr>
          <w:p w:rsidR="00301287" w:rsidRDefault="00000000">
            <w:r>
              <w:rPr>
                <w:b/>
              </w:rPr>
              <w:t>Date</w:t>
            </w:r>
          </w:p>
        </w:tc>
        <w:tc>
          <w:tcPr>
            <w:tcW w:w="6336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55" w:type="dxa"/>
              <w:left w:w="95" w:type="dxa"/>
              <w:bottom w:w="55" w:type="dxa"/>
              <w:right w:w="95" w:type="dxa"/>
            </w:tcMar>
          </w:tcPr>
          <w:p w:rsidR="00301287" w:rsidRDefault="00000000">
            <w:r>
              <w:rPr>
                <w:i/>
                <w:color w:val="8A8A8A"/>
              </w:rPr>
              <w:t>Day Month Year</w:t>
            </w:r>
          </w:p>
        </w:tc>
      </w:tr>
    </w:tbl>
    <w:p w:rsidR="00301287" w:rsidRDefault="00000000">
      <w:r>
        <w:br w:type="page"/>
      </w:r>
    </w:p>
    <w:p w:rsidR="00301287" w:rsidRDefault="00000000">
      <w:pPr>
        <w:pStyle w:val="SectionHead"/>
      </w:pPr>
      <w:r>
        <w:lastRenderedPageBreak/>
        <w:t>Lead Guest Editor</w:t>
      </w:r>
    </w:p>
    <w:p w:rsidR="00301287" w:rsidRDefault="00000000">
      <w:pPr>
        <w:pStyle w:val="BodyGuide"/>
      </w:pPr>
      <w:r>
        <w:t>Please provide the Lead Guest Editor's details. This person will act as the main contact for the proposal and editorial coordination.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3138"/>
        <w:gridCol w:w="1553"/>
        <w:gridCol w:w="2770"/>
      </w:tblGrid>
      <w:tr w:rsidR="00301287">
        <w:trPr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Name</w:t>
            </w:r>
          </w:p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Affiliation</w:t>
            </w:r>
          </w:p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pPr>
              <w:jc w:val="center"/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E-mail</w:t>
            </w:r>
          </w:p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</w:tbl>
    <w:p w:rsidR="00301287" w:rsidRDefault="00000000">
      <w:pPr>
        <w:pStyle w:val="SectionHead"/>
      </w:pPr>
      <w:r>
        <w:t>Guest Editors</w:t>
      </w:r>
    </w:p>
    <w:p w:rsidR="00301287" w:rsidRDefault="00000000">
      <w:pPr>
        <w:pStyle w:val="BodyGuide"/>
      </w:pPr>
      <w:r>
        <w:t>List any co-editors whose expertise complements the proposed topic and supports the oversight of the Special Issue.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3138"/>
        <w:gridCol w:w="1553"/>
        <w:gridCol w:w="2770"/>
      </w:tblGrid>
      <w:tr w:rsidR="00301287">
        <w:trPr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Name</w:t>
            </w:r>
          </w:p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Affiliation</w:t>
            </w:r>
          </w:p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pPr>
              <w:jc w:val="center"/>
            </w:pPr>
            <w:r>
              <w:rPr>
                <w:b/>
                <w:sz w:val="20"/>
              </w:rPr>
              <w:t>Country</w:t>
            </w:r>
          </w:p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shd w:val="clear" w:color="auto" w:fill="EAF4F5"/>
            <w:tcMar>
              <w:top w:w="65" w:type="dxa"/>
              <w:left w:w="85" w:type="dxa"/>
              <w:bottom w:w="65" w:type="dxa"/>
              <w:right w:w="85" w:type="dxa"/>
            </w:tcMar>
          </w:tcPr>
          <w:p w:rsidR="00301287" w:rsidRDefault="00000000">
            <w:r>
              <w:rPr>
                <w:b/>
                <w:sz w:val="20"/>
              </w:rPr>
              <w:t>E-mail</w:t>
            </w:r>
          </w:p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  <w:tr w:rsidR="00301287">
        <w:trPr>
          <w:trHeight w:val="547"/>
          <w:jc w:val="center"/>
        </w:trPr>
        <w:tc>
          <w:tcPr>
            <w:tcW w:w="2232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324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1584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  <w:tc>
          <w:tcPr>
            <w:tcW w:w="2880" w:type="dxa"/>
            <w:tcBorders>
              <w:top w:val="single" w:sz="10" w:space="0" w:color="7D8B92"/>
              <w:left w:val="single" w:sz="10" w:space="0" w:color="7D8B92"/>
              <w:bottom w:val="single" w:sz="10" w:space="0" w:color="7D8B92"/>
              <w:right w:val="single" w:sz="10" w:space="0" w:color="7D8B92"/>
            </w:tcBorders>
            <w:tcMar>
              <w:top w:w="70" w:type="dxa"/>
              <w:left w:w="85" w:type="dxa"/>
              <w:bottom w:w="70" w:type="dxa"/>
              <w:right w:w="85" w:type="dxa"/>
            </w:tcMar>
          </w:tcPr>
          <w:p w:rsidR="00301287" w:rsidRDefault="00301287"/>
        </w:tc>
      </w:tr>
    </w:tbl>
    <w:p w:rsidR="00301287" w:rsidRDefault="00000000">
      <w:pPr>
        <w:pStyle w:val="SmallNote"/>
      </w:pPr>
      <w:r>
        <w:t>Editorial note: the proposed theme should show a clear connection to CJMLIT's scope in machine learning, intelligent transportation, mobility systems, infrastructure analytics, safety, resilience, or related data-driven networked systems.</w:t>
      </w:r>
    </w:p>
    <w:sectPr w:rsidR="00301287" w:rsidSect="00034616">
      <w:footerReference w:type="default" r:id="rId9"/>
      <w:pgSz w:w="12240" w:h="15840"/>
      <w:pgMar w:top="691" w:right="1296" w:bottom="79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7170" w:rsidRDefault="00987170">
      <w:r>
        <w:separator/>
      </w:r>
    </w:p>
  </w:endnote>
  <w:endnote w:type="continuationSeparator" w:id="0">
    <w:p w:rsidR="00987170" w:rsidRDefault="0098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287" w:rsidRDefault="00000000">
    <w:pPr>
      <w:pStyle w:val="Pieddepage"/>
      <w:jc w:val="center"/>
    </w:pPr>
    <w:r>
      <w:fldChar w:fldCharType="begin"/>
    </w:r>
    <w:r>
      <w:instrText>PAGE</w:instrText>
    </w:r>
    <w:r w:rsidR="00F07CEE">
      <w:fldChar w:fldCharType="separate"/>
    </w:r>
    <w:r w:rsidR="00F07C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7170" w:rsidRDefault="00987170">
      <w:r>
        <w:separator/>
      </w:r>
    </w:p>
  </w:footnote>
  <w:footnote w:type="continuationSeparator" w:id="0">
    <w:p w:rsidR="00987170" w:rsidRDefault="00987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7700825">
    <w:abstractNumId w:val="8"/>
  </w:num>
  <w:num w:numId="2" w16cid:durableId="97602487">
    <w:abstractNumId w:val="6"/>
  </w:num>
  <w:num w:numId="3" w16cid:durableId="1462724230">
    <w:abstractNumId w:val="5"/>
  </w:num>
  <w:num w:numId="4" w16cid:durableId="900484541">
    <w:abstractNumId w:val="4"/>
  </w:num>
  <w:num w:numId="5" w16cid:durableId="161821069">
    <w:abstractNumId w:val="7"/>
  </w:num>
  <w:num w:numId="6" w16cid:durableId="334695720">
    <w:abstractNumId w:val="3"/>
  </w:num>
  <w:num w:numId="7" w16cid:durableId="41683623">
    <w:abstractNumId w:val="2"/>
  </w:num>
  <w:num w:numId="8" w16cid:durableId="1486164981">
    <w:abstractNumId w:val="1"/>
  </w:num>
  <w:num w:numId="9" w16cid:durableId="204586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1287"/>
    <w:rsid w:val="00326F90"/>
    <w:rsid w:val="00765DD5"/>
    <w:rsid w:val="00987170"/>
    <w:rsid w:val="00AA1D8D"/>
    <w:rsid w:val="00B47730"/>
    <w:rsid w:val="00CB0664"/>
    <w:rsid w:val="00F07C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69D6CC9-C08D-8345-8DF7-A96EE282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hAnsi="Arial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Label">
    <w:name w:val="FormLabel"/>
    <w:pPr>
      <w:spacing w:before="80" w:after="60" w:line="240" w:lineRule="auto"/>
    </w:pPr>
    <w:rPr>
      <w:rFonts w:ascii="Arial" w:hAnsi="Arial"/>
      <w:b/>
    </w:rPr>
  </w:style>
  <w:style w:type="paragraph" w:customStyle="1" w:styleId="SectionHead">
    <w:name w:val="SectionHead"/>
    <w:pPr>
      <w:spacing w:before="100" w:after="60" w:line="240" w:lineRule="auto"/>
    </w:pPr>
    <w:rPr>
      <w:rFonts w:ascii="Arial" w:hAnsi="Arial"/>
      <w:b/>
      <w:color w:val="0F5C68"/>
      <w:sz w:val="31"/>
    </w:rPr>
  </w:style>
  <w:style w:type="paragraph" w:customStyle="1" w:styleId="SmallNote">
    <w:name w:val="SmallNote"/>
    <w:pPr>
      <w:spacing w:after="80" w:line="240" w:lineRule="auto"/>
    </w:pPr>
    <w:rPr>
      <w:rFonts w:ascii="Arial" w:hAnsi="Arial"/>
      <w:i/>
      <w:color w:val="555555"/>
      <w:sz w:val="19"/>
    </w:rPr>
  </w:style>
  <w:style w:type="paragraph" w:customStyle="1" w:styleId="BodyGuide">
    <w:name w:val="BodyGuide"/>
    <w:pPr>
      <w:spacing w:after="60" w:line="240" w:lineRule="auto"/>
    </w:pPr>
    <w:rPr>
      <w:rFonts w:ascii="Arial" w:hAnsi="Arial"/>
      <w:color w:val="33333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Muktar, Bappa</cp:lastModifiedBy>
  <cp:revision>2</cp:revision>
  <dcterms:created xsi:type="dcterms:W3CDTF">2026-04-05T18:25:00Z</dcterms:created>
  <dcterms:modified xsi:type="dcterms:W3CDTF">2026-04-05T18:25:00Z</dcterms:modified>
  <cp:category/>
</cp:coreProperties>
</file>